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Batik    </w:t>
      </w:r>
      <w:r>
        <w:t xml:space="preserve">   Bias Binding    </w:t>
      </w:r>
      <w:r>
        <w:t xml:space="preserve">   Bobbin    </w:t>
      </w:r>
      <w:r>
        <w:t xml:space="preserve">   Cotton    </w:t>
      </w:r>
      <w:r>
        <w:t xml:space="preserve">   Design    </w:t>
      </w:r>
      <w:r>
        <w:t xml:space="preserve">   Dress Making Scissors    </w:t>
      </w:r>
      <w:r>
        <w:t xml:space="preserve">   Embroidery    </w:t>
      </w:r>
      <w:r>
        <w:t xml:space="preserve">   Embroidery Scissors    </w:t>
      </w:r>
      <w:r>
        <w:t xml:space="preserve">   Ergonomic    </w:t>
      </w:r>
      <w:r>
        <w:t xml:space="preserve">   Fabric    </w:t>
      </w:r>
      <w:r>
        <w:t xml:space="preserve">   Felt    </w:t>
      </w:r>
      <w:r>
        <w:t xml:space="preserve">   Iron    </w:t>
      </w:r>
      <w:r>
        <w:t xml:space="preserve">   Ironing Board    </w:t>
      </w:r>
      <w:r>
        <w:t xml:space="preserve">   Needle    </w:t>
      </w:r>
      <w:r>
        <w:t xml:space="preserve">   Nylon    </w:t>
      </w:r>
      <w:r>
        <w:t xml:space="preserve">   Pinking Shears    </w:t>
      </w:r>
      <w:r>
        <w:t xml:space="preserve">   Quick Un Pick    </w:t>
      </w:r>
      <w:r>
        <w:t xml:space="preserve">   Quilting    </w:t>
      </w:r>
      <w:r>
        <w:t xml:space="preserve">   Sewing    </w:t>
      </w:r>
      <w:r>
        <w:t xml:space="preserve">   Sewing Machine    </w:t>
      </w:r>
      <w:r>
        <w:t xml:space="preserve">   Silk    </w:t>
      </w:r>
      <w:r>
        <w:t xml:space="preserve">   Specification    </w:t>
      </w:r>
      <w:r>
        <w:t xml:space="preserve">   Thimble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Wordsearch</dc:title>
  <dcterms:created xsi:type="dcterms:W3CDTF">2021-10-11T16:33:09Z</dcterms:created>
  <dcterms:modified xsi:type="dcterms:W3CDTF">2021-10-11T16:33:09Z</dcterms:modified>
</cp:coreProperties>
</file>