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your finger when hand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unwanted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make the needle go up and down in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fabric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to make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measure small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Guide to the size of the fabric to be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the thread to make the bottom part of the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make lines on fabric with tracing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made when 2 pieces of fabric are sewn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make a backstitch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needle and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cut paper and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used to measure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put thread through fabric to create a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guide to explain the steps of making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flatten and press fabric.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2021-10-11T16:31:52Z</dcterms:created>
  <dcterms:modified xsi:type="dcterms:W3CDTF">2021-10-11T16:31:52Z</dcterms:modified>
</cp:coreProperties>
</file>