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scissor    </w:t>
      </w:r>
      <w:r>
        <w:t xml:space="preserve">   safety pin    </w:t>
      </w:r>
      <w:r>
        <w:t xml:space="preserve">   loop    </w:t>
      </w:r>
      <w:r>
        <w:t xml:space="preserve">   size    </w:t>
      </w:r>
      <w:r>
        <w:t xml:space="preserve">   wear    </w:t>
      </w:r>
      <w:r>
        <w:t xml:space="preserve">   pocket    </w:t>
      </w:r>
      <w:r>
        <w:t xml:space="preserve">   button    </w:t>
      </w:r>
      <w:r>
        <w:t xml:space="preserve">   top    </w:t>
      </w:r>
      <w:r>
        <w:t xml:space="preserve">   knot    </w:t>
      </w:r>
      <w:r>
        <w:t xml:space="preserve">   spool    </w:t>
      </w:r>
      <w:r>
        <w:t xml:space="preserve">   seam    </w:t>
      </w:r>
      <w:r>
        <w:t xml:space="preserve">   thread    </w:t>
      </w:r>
      <w:r>
        <w:t xml:space="preserve">   side    </w:t>
      </w:r>
      <w:r>
        <w:t xml:space="preserve">   stitch    </w:t>
      </w:r>
      <w:r>
        <w:t xml:space="preserve">   needle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2021-10-11T16:32:16Z</dcterms:created>
  <dcterms:modified xsi:type="dcterms:W3CDTF">2021-10-11T16:32:16Z</dcterms:modified>
</cp:coreProperties>
</file>