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end knot    </w:t>
      </w:r>
      <w:r>
        <w:t xml:space="preserve">   sewing machine    </w:t>
      </w:r>
      <w:r>
        <w:t xml:space="preserve">   buttonhole    </w:t>
      </w:r>
      <w:r>
        <w:t xml:space="preserve">   pivot dots    </w:t>
      </w:r>
      <w:r>
        <w:t xml:space="preserve">   cutting line    </w:t>
      </w:r>
      <w:r>
        <w:t xml:space="preserve">   seamline    </w:t>
      </w:r>
      <w:r>
        <w:t xml:space="preserve">   backstitch    </w:t>
      </w:r>
      <w:r>
        <w:t xml:space="preserve">   wrong side    </w:t>
      </w:r>
      <w:r>
        <w:t xml:space="preserve">   right side    </w:t>
      </w:r>
      <w:r>
        <w:t xml:space="preserve">   pattern    </w:t>
      </w:r>
      <w:r>
        <w:t xml:space="preserve">   reverse stitch    </w:t>
      </w:r>
      <w:r>
        <w:t xml:space="preserve">   pin cushion    </w:t>
      </w:r>
      <w:r>
        <w:t xml:space="preserve">   bobbin    </w:t>
      </w:r>
      <w:r>
        <w:t xml:space="preserve">   foot paddle    </w:t>
      </w:r>
      <w:r>
        <w:t xml:space="preserve">   stitch    </w:t>
      </w:r>
      <w:r>
        <w:t xml:space="preserve">   needle    </w:t>
      </w:r>
      <w:r>
        <w:t xml:space="preserve">   thread    </w:t>
      </w:r>
      <w:r>
        <w:t xml:space="preserve">   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</dc:title>
  <dcterms:created xsi:type="dcterms:W3CDTF">2021-10-11T16:32:23Z</dcterms:created>
  <dcterms:modified xsi:type="dcterms:W3CDTF">2021-10-11T16:32:23Z</dcterms:modified>
</cp:coreProperties>
</file>