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is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Pattern    </w:t>
      </w:r>
      <w:r>
        <w:t xml:space="preserve">   Ruler    </w:t>
      </w:r>
      <w:r>
        <w:t xml:space="preserve">   Thread    </w:t>
      </w:r>
      <w:r>
        <w:t xml:space="preserve">   Pincushion    </w:t>
      </w:r>
      <w:r>
        <w:t xml:space="preserve">   Scissors    </w:t>
      </w:r>
      <w:r>
        <w:t xml:space="preserve">   Markers    </w:t>
      </w:r>
      <w:r>
        <w:t xml:space="preserve">   Pins    </w:t>
      </w:r>
      <w:r>
        <w:t xml:space="preserve">   Machine    </w:t>
      </w:r>
      <w:r>
        <w:t xml:space="preserve">   Fabric    </w:t>
      </w:r>
      <w:r>
        <w:t xml:space="preserve">   Buttons    </w:t>
      </w:r>
      <w:r>
        <w:t xml:space="preserve">   Bobbin    </w:t>
      </w:r>
      <w:r>
        <w:t xml:space="preserve">   Needles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is Fun</dc:title>
  <dcterms:created xsi:type="dcterms:W3CDTF">2021-10-11T16:31:20Z</dcterms:created>
  <dcterms:modified xsi:type="dcterms:W3CDTF">2021-10-11T16:31:20Z</dcterms:modified>
</cp:coreProperties>
</file>