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Scissors    </w:t>
      </w:r>
      <w:r>
        <w:t xml:space="preserve">   Thread    </w:t>
      </w:r>
      <w:r>
        <w:t xml:space="preserve">   Bobbin winder    </w:t>
      </w:r>
      <w:r>
        <w:t xml:space="preserve">   Reverse lever    </w:t>
      </w:r>
      <w:r>
        <w:t xml:space="preserve">   Needle plate    </w:t>
      </w:r>
      <w:r>
        <w:t xml:space="preserve">   Power switch    </w:t>
      </w:r>
      <w:r>
        <w:t xml:space="preserve">   Foot pedal    </w:t>
      </w:r>
      <w:r>
        <w:t xml:space="preserve">   Handle    </w:t>
      </w:r>
      <w:r>
        <w:t xml:space="preserve">   Spool pin    </w:t>
      </w:r>
      <w:r>
        <w:t xml:space="preserve">   Stitch length    </w:t>
      </w:r>
      <w:r>
        <w:t xml:space="preserve">   Stitch width    </w:t>
      </w:r>
      <w:r>
        <w:t xml:space="preserve">   Presser foot    </w:t>
      </w:r>
      <w:r>
        <w:t xml:space="preserve">   Hand wheel    </w:t>
      </w:r>
      <w:r>
        <w:t xml:space="preserve">   Bobbin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</dc:title>
  <dcterms:created xsi:type="dcterms:W3CDTF">2021-10-11T16:32:25Z</dcterms:created>
  <dcterms:modified xsi:type="dcterms:W3CDTF">2021-10-11T16:32:25Z</dcterms:modified>
</cp:coreProperties>
</file>