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bobbin    </w:t>
      </w:r>
      <w:r>
        <w:t xml:space="preserve">   bobbin winder    </w:t>
      </w:r>
      <w:r>
        <w:t xml:space="preserve">   foot pedal    </w:t>
      </w:r>
      <w:r>
        <w:t xml:space="preserve">   hand wheel    </w:t>
      </w:r>
      <w:r>
        <w:t xml:space="preserve">   needle plate    </w:t>
      </w:r>
      <w:r>
        <w:t xml:space="preserve">   power switch    </w:t>
      </w:r>
      <w:r>
        <w:t xml:space="preserve">   presser foot    </w:t>
      </w:r>
      <w:r>
        <w:t xml:space="preserve">   reverse lever    </w:t>
      </w:r>
      <w:r>
        <w:t xml:space="preserve">   scissors    </w:t>
      </w:r>
      <w:r>
        <w:t xml:space="preserve">   spool pin    </w:t>
      </w:r>
      <w:r>
        <w:t xml:space="preserve">   stitch length    </w:t>
      </w:r>
      <w:r>
        <w:t xml:space="preserve">   stitch width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</dc:title>
  <dcterms:created xsi:type="dcterms:W3CDTF">2021-10-11T16:32:27Z</dcterms:created>
  <dcterms:modified xsi:type="dcterms:W3CDTF">2021-10-11T16:32:27Z</dcterms:modified>
</cp:coreProperties>
</file>