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machine parts - Word scramble</w:t>
      </w:r>
    </w:p>
    <w:p>
      <w:pPr>
        <w:pStyle w:val="Questions"/>
      </w:pPr>
      <w:r>
        <w:t xml:space="preserve">1. PRSESRE OFOT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RSREEVE NLCOTOR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TEDARH UEDGI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TAHRED ERDSHOL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EAKT PU LVREE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BBIBNO DLEOHR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HNDA WLEEH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TSCTIH GLTHEN NTLOCOR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SITCTH ESOELTCR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TICSTH IHTDW ROCNTOL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machine parts - Word scramble</dc:title>
  <dcterms:created xsi:type="dcterms:W3CDTF">2021-10-11T16:31:33Z</dcterms:created>
  <dcterms:modified xsi:type="dcterms:W3CDTF">2021-10-11T16:31:33Z</dcterms:modified>
</cp:coreProperties>
</file>