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the fabric designed to be on the outside of the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in the amount of fabric in a garment compared to the wearer’s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taking up a length of fabric in order to seam it to a shorter piece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edge of the cut fabric piece to the stitching, which can vary according to the pattern and fabric.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of of fabric used to stabilize the fashion fabric in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diagonal of the fabric; a cut that’s made diagonally across the crosswise and lengthwise grain of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fabric texture that runs in a specific direction (for example, velvets and corduroys).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side of the fabric intended to be on the inside of the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you make snips in the seam allowance, up to but not through the stitching, to allow the fabric to open around curves or to lay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row of stitches seen on the outside of a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length of fabric. Patterns will indicate required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woven edge of a fabric that runs parallel to the lengthwise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long running stitches, made by machine or hand, that hold fabric together before the final permanent stitching.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finished bottom edge of a garment, usually folded up and sewn.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where two pieces of fabric are sewn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imaginary line running lengthwise on the fabric, always parallel to the selvage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row of stitching that attaches the facing to the seam allowance on the inside of the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stitching very close to a seam line or garment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fabric piece used to create a finished edge on a garment, mirroring the edge it is sewn to and creating a enclosed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folded wedge of fabric used to shape a garment, particularly over curves.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</dc:title>
  <dcterms:created xsi:type="dcterms:W3CDTF">2021-10-11T16:32:26Z</dcterms:created>
  <dcterms:modified xsi:type="dcterms:W3CDTF">2021-10-11T16:32:26Z</dcterms:modified>
</cp:coreProperties>
</file>