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p>
      <w:pPr>
        <w:pStyle w:val="Questions"/>
      </w:pPr>
      <w:r>
        <w:t xml:space="preserve">1. COOTTN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CIARBF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ROSSSSCI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EAMS PEIPRR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HEDATR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LEBITHM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ENIN ACHTP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OOTF PALED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LURRE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SIPSN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ETNTRPA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OIBBBN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NORI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ASRST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LIUTQ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ERERSSP OOTF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NSIP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LNSEDEE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2021-10-11T16:33:07Z</dcterms:created>
  <dcterms:modified xsi:type="dcterms:W3CDTF">2021-10-11T16:33:07Z</dcterms:modified>
</cp:coreProperties>
</file>