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Sewing terms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alterations    </w:t>
      </w:r>
      <w:r>
        <w:t xml:space="preserve">   armscye    </w:t>
      </w:r>
      <w:r>
        <w:t xml:space="preserve">   bobbin    </w:t>
      </w:r>
      <w:r>
        <w:t xml:space="preserve">   bodice    </w:t>
      </w:r>
      <w:r>
        <w:t xml:space="preserve">   center back    </w:t>
      </w:r>
      <w:r>
        <w:t xml:space="preserve">   center front    </w:t>
      </w:r>
      <w:r>
        <w:t xml:space="preserve">   clip    </w:t>
      </w:r>
      <w:r>
        <w:t xml:space="preserve">   dart    </w:t>
      </w:r>
      <w:r>
        <w:t xml:space="preserve">   dropped waist    </w:t>
      </w:r>
      <w:r>
        <w:t xml:space="preserve">   ease    </w:t>
      </w:r>
      <w:r>
        <w:t xml:space="preserve">   embroidery    </w:t>
      </w:r>
      <w:r>
        <w:t xml:space="preserve">   empire waist    </w:t>
      </w:r>
      <w:r>
        <w:t xml:space="preserve">   fabric    </w:t>
      </w:r>
      <w:r>
        <w:t xml:space="preserve">   french curve    </w:t>
      </w:r>
      <w:r>
        <w:t xml:space="preserve">   guide sheet    </w:t>
      </w:r>
      <w:r>
        <w:t xml:space="preserve">   hemline    </w:t>
      </w:r>
      <w:r>
        <w:t xml:space="preserve">   iron    </w:t>
      </w:r>
      <w:r>
        <w:t xml:space="preserve">   ironing board    </w:t>
      </w:r>
      <w:r>
        <w:t xml:space="preserve">   layout    </w:t>
      </w:r>
      <w:r>
        <w:t xml:space="preserve">   measure    </w:t>
      </w:r>
      <w:r>
        <w:t xml:space="preserve">   nap    </w:t>
      </w:r>
      <w:r>
        <w:t xml:space="preserve">   neckline    </w:t>
      </w:r>
      <w:r>
        <w:t xml:space="preserve">   needles    </w:t>
      </w:r>
      <w:r>
        <w:t xml:space="preserve">   notch    </w:t>
      </w:r>
      <w:r>
        <w:t xml:space="preserve">   pattern    </w:t>
      </w:r>
      <w:r>
        <w:t xml:space="preserve">   pins    </w:t>
      </w:r>
      <w:r>
        <w:t xml:space="preserve">   place on fold    </w:t>
      </w:r>
      <w:r>
        <w:t xml:space="preserve">   placket    </w:t>
      </w:r>
      <w:r>
        <w:t xml:space="preserve">   press    </w:t>
      </w:r>
      <w:r>
        <w:t xml:space="preserve">   presser foot    </w:t>
      </w:r>
      <w:r>
        <w:t xml:space="preserve">   pressing cloth    </w:t>
      </w:r>
      <w:r>
        <w:t xml:space="preserve">   pressing ham    </w:t>
      </w:r>
      <w:r>
        <w:t xml:space="preserve">   right side of fabric    </w:t>
      </w:r>
      <w:r>
        <w:t xml:space="preserve">   rotary cutter    </w:t>
      </w:r>
      <w:r>
        <w:t xml:space="preserve">   ruler    </w:t>
      </w:r>
      <w:r>
        <w:t xml:space="preserve">   scissors    </w:t>
      </w:r>
      <w:r>
        <w:t xml:space="preserve">   seam    </w:t>
      </w:r>
      <w:r>
        <w:t xml:space="preserve">   seam allowance    </w:t>
      </w:r>
      <w:r>
        <w:t xml:space="preserve">   self healing cutting mat    </w:t>
      </w:r>
      <w:r>
        <w:t xml:space="preserve">   selvedge    </w:t>
      </w:r>
      <w:r>
        <w:t xml:space="preserve">   serger    </w:t>
      </w:r>
      <w:r>
        <w:t xml:space="preserve">   sewing    </w:t>
      </w:r>
      <w:r>
        <w:t xml:space="preserve">   sleeve    </w:t>
      </w:r>
      <w:r>
        <w:t xml:space="preserve">   stitch length    </w:t>
      </w:r>
      <w:r>
        <w:t xml:space="preserve">   straight of grain    </w:t>
      </w:r>
      <w:r>
        <w:t xml:space="preserve">   tension    </w:t>
      </w:r>
      <w:r>
        <w:t xml:space="preserve">   waistline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Sewing terms word search</dc:title>
  <dcterms:created xsi:type="dcterms:W3CDTF">2021-10-11T16:33:02Z</dcterms:created>
  <dcterms:modified xsi:type="dcterms:W3CDTF">2021-10-11T16:33:02Z</dcterms:modified>
</cp:coreProperties>
</file>