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sexual preference for the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or influence (a person or situation) cleverly, unfairly, or unscrupulously.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intercourse involving anal or oral copulation.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physically attacks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action of intimidating someone, or the state of being intimidated.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 or tempt by offering pleasure or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rape committed by someone with whom the victim has gone on a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rape by a person who is known to the victim.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persuading someone to do something by using force or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 of stimulating a man's penis with the mouth for sexual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intentional use of physical force or power, threatened or actual, against oneself, another person, or against a group or community, which either results in or has a high likelihood of resulting in injury, death, psychological harm, or deprivation.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caught in or as in a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under domination or control, especially by conquest.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treated or regarded with contempt or disrespect.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Drug-facilitated sexual assualt.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permission for something to happen or agreement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human immunodeficiency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Alcohol-facilitated sexual assaults.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Crimes</dc:title>
  <dcterms:created xsi:type="dcterms:W3CDTF">2021-10-11T16:32:21Z</dcterms:created>
  <dcterms:modified xsi:type="dcterms:W3CDTF">2021-10-11T16:32:21Z</dcterms:modified>
</cp:coreProperties>
</file>