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Sex Determination in T. scripta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 _____ temperatures, the alternative pathway is activated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POMC stands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name for Trachemys scripta elegans (T. scripta)?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Kdm6b functions in what type of cell to regulate sexual development?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32° C what sex is expected?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Gonadal sex is determined by...?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tissues in sex-reversed females appear ______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sex is ZZf?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JARID2 and JMJD3 are part of this family of genes...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codons occur within the 11th intron of JARID2?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Kdm6b is known as a histone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male sex determining gene?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 Determination in T. scripta</dc:title>
  <dcterms:created xsi:type="dcterms:W3CDTF">2021-10-12T20:30:56Z</dcterms:created>
  <dcterms:modified xsi:type="dcterms:W3CDTF">2021-10-12T20:30:56Z</dcterms:modified>
</cp:coreProperties>
</file>