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 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Ways to stop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not experience sexual attraction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male attracted to a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popular type of contraception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abbreviation of infections you can get from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genitals of a cis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female who was born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genitals of a cis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identify as a gender different from your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male attracted to strictly females or a female attracted to strictly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pill you take to stop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queer community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contraception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attracted to people regardless of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incurable STI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Relationships with more than two people (not cheating)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identify as the sex you were born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male who was born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attracted to two genders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thing that causes pregnancy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 Ed </dc:title>
  <dcterms:created xsi:type="dcterms:W3CDTF">2021-10-11T16:32:06Z</dcterms:created>
  <dcterms:modified xsi:type="dcterms:W3CDTF">2021-10-11T16:32:06Z</dcterms:modified>
</cp:coreProperties>
</file>