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 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Gonorrhea causes both partners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Syphilis damages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living with HIV it is best to avoid activities that make expose others to 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Hepatitis is the inflammation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Dealing with HIV, what can a combination of drugs can ______ start of serious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when a female gets this certain disease and has it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Chlamydia is the infection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most STD's caused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test that detects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when no signs of a disease or disorder even though the infection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males, HPV increases the risk of developing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PID gives you pain in the 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chlamydia is untreated, it could cause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bacterial disease causes pain during urination?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STD's can be either bacterial or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STD that causes ulcers is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treatment of HIV is expensive so the cost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occurence of more cases of disease than expected is called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HPV is caused by a group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Treatments are very ___ because they require many pills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 Puzzle</dc:title>
  <dcterms:created xsi:type="dcterms:W3CDTF">2021-10-11T16:32:35Z</dcterms:created>
  <dcterms:modified xsi:type="dcterms:W3CDTF">2021-10-11T16:32:35Z</dcterms:modified>
</cp:coreProperties>
</file>