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hiv    </w:t>
      </w:r>
      <w:r>
        <w:t xml:space="preserve">   genital herpes    </w:t>
      </w:r>
      <w:r>
        <w:t xml:space="preserve">   gonorrhea    </w:t>
      </w:r>
      <w:r>
        <w:t xml:space="preserve">   scabies    </w:t>
      </w:r>
      <w:r>
        <w:t xml:space="preserve">   pubic lice    </w:t>
      </w:r>
      <w:r>
        <w:t xml:space="preserve">   fertilization    </w:t>
      </w:r>
      <w:r>
        <w:t xml:space="preserve">   ovary    </w:t>
      </w:r>
      <w:r>
        <w:t xml:space="preserve">   scrotum    </w:t>
      </w:r>
      <w:r>
        <w:t xml:space="preserve">   egg    </w:t>
      </w:r>
      <w:r>
        <w:t xml:space="preserve">   intercourse    </w:t>
      </w:r>
      <w:r>
        <w:t xml:space="preserve">   abstinence    </w:t>
      </w:r>
      <w:r>
        <w:t xml:space="preserve">   uterus    </w:t>
      </w:r>
      <w:r>
        <w:t xml:space="preserve">   prostate    </w:t>
      </w:r>
      <w:r>
        <w:t xml:space="preserve">   contraception    </w:t>
      </w:r>
      <w:r>
        <w:t xml:space="preserve">   menstruation    </w:t>
      </w:r>
      <w:r>
        <w:t xml:space="preserve">   vas deferens    </w:t>
      </w:r>
      <w:r>
        <w:t xml:space="preserve">   cervix    </w:t>
      </w:r>
      <w:r>
        <w:t xml:space="preserve">   vagina    </w:t>
      </w:r>
      <w:r>
        <w:t xml:space="preserve">   testicle    </w:t>
      </w:r>
      <w:r>
        <w:t xml:space="preserve">   erection    </w:t>
      </w:r>
      <w:r>
        <w:t xml:space="preserve">   semen    </w:t>
      </w:r>
      <w:r>
        <w:t xml:space="preserve">   circumcision    </w:t>
      </w:r>
      <w:r>
        <w:t xml:space="preserve">   seminal vesicle    </w:t>
      </w:r>
      <w:r>
        <w:t xml:space="preserve">   sperm    </w:t>
      </w:r>
      <w:r>
        <w:t xml:space="preserve">   testosterone    </w:t>
      </w:r>
      <w:r>
        <w:t xml:space="preserve">   ejaculation    </w:t>
      </w:r>
      <w:r>
        <w:t xml:space="preserve">   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Education</dc:title>
  <dcterms:created xsi:type="dcterms:W3CDTF">2021-10-11T16:33:12Z</dcterms:created>
  <dcterms:modified xsi:type="dcterms:W3CDTF">2021-10-11T16:33:12Z</dcterms:modified>
</cp:coreProperties>
</file>