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 Education</w:t>
      </w:r>
    </w:p>
    <w:p>
      <w:pPr>
        <w:pStyle w:val="Questions"/>
      </w:pPr>
      <w:r>
        <w:t xml:space="preserve">1. AECBSNENTI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ESECRTP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HDNUSAB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FIWE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WEDNIDG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RGMAREAI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DILCRHEN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SARCREE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ENSOTHY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ONACCNMOTIIMU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ENNENIEDCPDE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Education</dc:title>
  <dcterms:created xsi:type="dcterms:W3CDTF">2021-10-11T16:32:13Z</dcterms:created>
  <dcterms:modified xsi:type="dcterms:W3CDTF">2021-10-11T16:32:13Z</dcterms:modified>
</cp:coreProperties>
</file>