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Sex Education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something that society defines in terms of 'boy' or 'girl'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Heterosexuality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gets fertilized by the sperm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Fallopian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egg gets fertilized by this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Sperm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prefers to date the opposite gender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Vulva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prefers to date the same gender (male with male, female with female)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Various tools to prevent pregnancy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Homosexuality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where the egg sits when it is fertilized while the fetus grows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Uterus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word for the being growing INSIDE the uterus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Contraceptives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word for the external (on the outside) parts of the female genitals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Testicles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liquid that holds and nourishes the sperm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Egg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where the unfertilized eggs are held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ovaries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tube that carries the sperm from the testicles to the urethra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Semen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where the sperm is held inside the male genitalia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Vas Deferens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NEEDED EVERY TIME two people do ANYTHING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Consent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tube that carries the eggs from the ovaries to the uterus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Fetus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Education Vocabulary</dc:title>
  <dcterms:created xsi:type="dcterms:W3CDTF">2021-10-11T16:32:52Z</dcterms:created>
  <dcterms:modified xsi:type="dcterms:W3CDTF">2021-10-11T16:32:52Z</dcterms:modified>
</cp:coreProperties>
</file>