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Sex, Gender, &amp; Sexuality</w:t>
      </w:r>
    </w:p>
    <w:p>
      <w:pPr>
        <w:pStyle w:val="Questions"/>
      </w:pPr>
      <w:r>
        <w:t xml:space="preserve">1. GEENDR ORLE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EDCOANSYR RCHACRTIASTCIE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RRYAIPM RAIASCCHTICERT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MCAOAINATL IRFEEDSEFNC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UTRIYAXLTNEISE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PASHRAE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NDUOGMRUUM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LUCHATMBI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CEGDNERIS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SREANRGTDNE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Sex, Gender, &amp; Sexuality</dc:title>
  <dcterms:created xsi:type="dcterms:W3CDTF">2021-10-11T16:33:41Z</dcterms:created>
  <dcterms:modified xsi:type="dcterms:W3CDTF">2021-10-11T16:33:41Z</dcterms:modified>
</cp:coreProperties>
</file>