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Sex, Gender, and Social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outward expression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undergo sex reassignment are sometimes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concept or perception of something based on the collective views developed and maintained within a society or social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 characteristics that make them different from predominant notions of biological femaleness or maleness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people understand their sex to be; can be at odds with their assigned sex or other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traditionally thought of as "the non- physiological aspects" of oneself, expectations of femininity and masculinity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attraction one has to others based on one's sex and/or gender in realtion to another's sex and/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experiences little or no sexual attraction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system of categorization involves a mental system of organization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behave and/or appear in both feminine and masculine 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one should appear and behave within a specific culture based on one's sex and gender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who are gender nonconforming (who appear and act in a more masculine fasion)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male, you should be stereotypically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preconceived and oversimplified idea of the characteristics which typify a person, situation,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__________ are nurturance, affiliation and abasement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whose gender identity is in traditional alignment with their assigned sex at birth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females take on the gender role of males in families where there is no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traditionally defined as "anatomical or biological characteristics used to classify a person as female or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who are gender conforming (who appear and act more feminine) are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recognition of the social construction of sex has led many to abandon the term "biological sex" in favor of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Sex, Gender, and Social Construction</dc:title>
  <dcterms:created xsi:type="dcterms:W3CDTF">2021-10-11T16:33:03Z</dcterms:created>
  <dcterms:modified xsi:type="dcterms:W3CDTF">2021-10-11T16:33:03Z</dcterms:modified>
</cp:coreProperties>
</file>