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 &amp; Love</w:t>
      </w:r>
    </w:p>
    <w:p>
      <w:pPr>
        <w:pStyle w:val="Questions"/>
      </w:pPr>
      <w:r>
        <w:t xml:space="preserve">1. CNOREMA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ODCNOM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KSIS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RAEC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TPERCTO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RYNPACNGE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SXE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OMMNETMCIT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&amp; Love</dc:title>
  <dcterms:created xsi:type="dcterms:W3CDTF">2021-10-11T16:32:59Z</dcterms:created>
  <dcterms:modified xsi:type="dcterms:W3CDTF">2021-10-11T16:32:59Z</dcterms:modified>
</cp:coreProperties>
</file>