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to the eye or mind;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work, one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apprehending by means of the senses or of the mind; cognition;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continuing a long time or recurring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manage or influence skillfully, especially in an unfair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transportation of goods for the purpose of trade, by sea, land,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caters to or profits from the weaknesses or vices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movement, passage, or change from one position, state, stage, subject, concept, etc., to another;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unpleasantly difficult, perplexing, or dangerous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statistical data of a population, especially those showing average age, income, education,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not entered into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standing out so as to be seen easily; conspicuous; particularly noticeable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compel by force, intimidation, or authority, especially without regard for individual desire or volition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selfishly for one's own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dupe, swindle,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maintenance of a person in custody or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cases in court for trial, or the names of the parties who have cases 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institute legal proceedings against (a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important; of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timid;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or price paid or demanded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Trafficking</dc:title>
  <dcterms:created xsi:type="dcterms:W3CDTF">2021-10-11T16:32:33Z</dcterms:created>
  <dcterms:modified xsi:type="dcterms:W3CDTF">2021-10-11T16:32:33Z</dcterms:modified>
</cp:coreProperties>
</file>