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 Trafficking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controls victims, arranges their clients, and takes their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tattoo or carving on a victim that indicates ownership by a pimp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human trafficking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major metropolitan area that adds to the transportation of sex trafficking in Tennessee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individuals __________ does not matter, they can still be victims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pays for sexual acts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_______________, such as Nashville Predators and Titian football games, are prominent locations where traffickers can lure in potential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Gender most subject to sex traffficking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 and sex trafficking awareness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 who is brought into sex trafficking against their own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average age an individual enters sex trafficking in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amount a sex trafficking victim must make each night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Trafficking Awareness</dc:title>
  <dcterms:created xsi:type="dcterms:W3CDTF">2021-10-11T16:33:39Z</dcterms:created>
  <dcterms:modified xsi:type="dcterms:W3CDTF">2021-10-11T16:33:39Z</dcterms:modified>
</cp:coreProperties>
</file>