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 Trafficking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group of people is being taken in Myanmar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one of the biggest hubs for sex trafficking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use of violence, coercion, debt bondage, or threats to compel adults or children into commercial sex against their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International Labor Organization estimates that there are 20.9 _____________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anyone under the age of __________ is considered a victim if they are induced in commercial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out of every six ____________ are likely victims of sex trafficking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deeply wounds respect, freedom, and integrity every person has a right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Because of 1970s ____________ many women in China are becoming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Tina Frundt was taken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state has four of the biggest cities for sex trafficking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being used to claim the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age of a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Attitudes are generally negative and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movements are being made to ___________ prostitution and criminalize those who purchase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return to their old paths because they are in need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86% of victims were in ___________ care when they ran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victims are treated for drug _______ rather than the actual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Loving our neighbor has ___________ dimensions in a shrinking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Trafficking</dc:title>
  <dcterms:created xsi:type="dcterms:W3CDTF">2021-10-11T16:33:07Z</dcterms:created>
  <dcterms:modified xsi:type="dcterms:W3CDTF">2021-10-11T16:33:07Z</dcterms:modified>
</cp:coreProperties>
</file>