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carries all the information used to help a cell grow, thrive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Freud's theory what is the complex called for young boys who lust their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Freud's theory what is the complex called for young girls who have penis envy?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Depending on the chromosomes at conception, the gonads change into ovaries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given for the biological make up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theory believes that sex and gender are developed from conception?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gender identity is given to people who demonstrate both masculine and feminine behaviours?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given for the pyschological aspect of being male of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the Psychodynamic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sensitive, girly and emotional are behaviours of what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biological approach we have evolved to have certain gender characteristics for a purpose, what purpose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Freud believed what was the main source of gender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confident, strong and agressive are behaviours of what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does Freud state that gender is first identified?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hormone does ovaries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is about the way you think about your self, either masculine 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</dc:title>
  <dcterms:created xsi:type="dcterms:W3CDTF">2021-10-11T16:32:05Z</dcterms:created>
  <dcterms:modified xsi:type="dcterms:W3CDTF">2021-10-11T16:32:05Z</dcterms:modified>
</cp:coreProperties>
</file>