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Ito ay tumutukoy kung ano ang tunay na kasarian ng isang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Bukod sa babae ay meron pang ibang kasaeian kung saan ay kaparehas rin nila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Bukod sa lalake ito ay katulad rin ng kanilang kasarian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Ito ay grupo kung saan binuo ng ibang mga kasarian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Ito ay tumutukoy sa kakayahan ng isang tao na makaranas ng malalim na atraksiyon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Ito ay tumutukoy sa tunay na kasarian ng isang indibidwal na tao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</dc:title>
  <dcterms:created xsi:type="dcterms:W3CDTF">2022-09-09T20:35:58Z</dcterms:created>
  <dcterms:modified xsi:type="dcterms:W3CDTF">2022-09-09T20:35:58Z</dcterms:modified>
</cp:coreProperties>
</file>