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and Relationships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a marriage invalid (NOT the same as divorce!!)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Fancier word for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dedication and obligation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sexually faithful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legally end a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Actions and duties you must carry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for living together in a relationship without being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family of society controlled by 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family of society controlled by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of all genders being treated equally and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number of casual sexual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Voluntary sex between a married person and someone else who is not their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use during sex to prevent conception and (sometimes) 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Promises made by a couple on their wedding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and Relationships Key Words</dc:title>
  <dcterms:created xsi:type="dcterms:W3CDTF">2021-10-12T20:30:37Z</dcterms:created>
  <dcterms:modified xsi:type="dcterms:W3CDTF">2021-10-12T20:30:37Z</dcterms:modified>
</cp:coreProperties>
</file>