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Pusy discharge    </w:t>
      </w:r>
      <w:r>
        <w:t xml:space="preserve">   Genital warts    </w:t>
      </w:r>
      <w:r>
        <w:t xml:space="preserve">   Orgasm    </w:t>
      </w:r>
      <w:r>
        <w:t xml:space="preserve">   Vaginal    </w:t>
      </w:r>
      <w:r>
        <w:t xml:space="preserve">   Erection    </w:t>
      </w:r>
      <w:r>
        <w:t xml:space="preserve">   Eggs    </w:t>
      </w:r>
      <w:r>
        <w:t xml:space="preserve">   Sperm    </w:t>
      </w:r>
      <w:r>
        <w:t xml:space="preserve">   Intersex    </w:t>
      </w:r>
      <w:r>
        <w:t xml:space="preserve">   Sterilisation    </w:t>
      </w:r>
      <w:r>
        <w:t xml:space="preserve">   Implanon    </w:t>
      </w:r>
      <w:r>
        <w:t xml:space="preserve">   Pill    </w:t>
      </w:r>
      <w:r>
        <w:t xml:space="preserve">   Intercourse    </w:t>
      </w:r>
      <w:r>
        <w:t xml:space="preserve">   Asexual    </w:t>
      </w:r>
      <w:r>
        <w:t xml:space="preserve">   Heterosexual    </w:t>
      </w:r>
      <w:r>
        <w:t xml:space="preserve">   Anal sex    </w:t>
      </w:r>
      <w:r>
        <w:t xml:space="preserve">   Oral sex    </w:t>
      </w:r>
      <w:r>
        <w:t xml:space="preserve">   Incest    </w:t>
      </w:r>
      <w:r>
        <w:t xml:space="preserve">   Crabs    </w:t>
      </w:r>
      <w:r>
        <w:t xml:space="preserve">   Pansexual    </w:t>
      </w:r>
      <w:r>
        <w:t xml:space="preserve">   Bisexual    </w:t>
      </w:r>
      <w:r>
        <w:t xml:space="preserve">   Transsexual    </w:t>
      </w:r>
      <w:r>
        <w:t xml:space="preserve">   Homo sexual    </w:t>
      </w:r>
      <w:r>
        <w:t xml:space="preserve">   Sexuality    </w:t>
      </w:r>
      <w:r>
        <w:t xml:space="preserve">   Gonorrhoea    </w:t>
      </w:r>
      <w:r>
        <w:t xml:space="preserve">   HIV    </w:t>
      </w:r>
      <w:r>
        <w:t xml:space="preserve">   AIDS    </w:t>
      </w:r>
      <w:r>
        <w:t xml:space="preserve">   Female condom    </w:t>
      </w:r>
      <w:r>
        <w:t xml:space="preserve">   Condom    </w:t>
      </w:r>
      <w:r>
        <w:t xml:space="preserve">   STI’s    </w:t>
      </w:r>
      <w:r>
        <w:t xml:space="preserve">   Contraceptive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</dc:title>
  <dcterms:created xsi:type="dcterms:W3CDTF">2021-10-11T16:32:11Z</dcterms:created>
  <dcterms:modified xsi:type="dcterms:W3CDTF">2021-10-11T16:32:11Z</dcterms:modified>
</cp:coreProperties>
</file>