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 education curriculum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 acronym that stands for lesbian, gay, bisexual, trans and queer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Promotes marriage over premarital and extramarital sex as well as homosexual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 inequality for LGBTQ community over curriculum controversy.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combination of skills, traits, knowledge and personal attributes.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Social institution through which society passes on knowledge and skills.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Woman should be able to present sexual activity as a choice, not a requirement or obligation.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false or inaccurate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Stereotypes concerning gender identity and LGBTQ community are understood, acknowledged and normalized in every day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instructions on issues relating to human sexuality, including emotional relations and responsibilities, human sexual anatomy, sexual activity, sexual reproduction, reproductive health and safe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person's perception of having a particular gender, which may or may not correspond with their birth sex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education curriculum</dc:title>
  <dcterms:created xsi:type="dcterms:W3CDTF">2021-10-11T16:32:20Z</dcterms:created>
  <dcterms:modified xsi:type="dcterms:W3CDTF">2021-10-11T16:32:20Z</dcterms:modified>
</cp:coreProperties>
</file>