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Sexism 1900's vs 2000's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Advancements    </w:t>
      </w:r>
      <w:r>
        <w:t xml:space="preserve">   Discrimination    </w:t>
      </w:r>
      <w:r>
        <w:t xml:space="preserve">   Progress    </w:t>
      </w:r>
      <w:r>
        <w:t xml:space="preserve">   Congress    </w:t>
      </w:r>
      <w:r>
        <w:t xml:space="preserve">   Laws    </w:t>
      </w:r>
      <w:r>
        <w:t xml:space="preserve">   Responsibility    </w:t>
      </w:r>
      <w:r>
        <w:t xml:space="preserve">   Sufferage    </w:t>
      </w:r>
      <w:r>
        <w:t xml:space="preserve">   Unfair    </w:t>
      </w:r>
      <w:r>
        <w:t xml:space="preserve">   Brave    </w:t>
      </w:r>
      <w:r>
        <w:t xml:space="preserve">   Courageous    </w:t>
      </w:r>
      <w:r>
        <w:t xml:space="preserve">   Civil Rights    </w:t>
      </w:r>
      <w:r>
        <w:t xml:space="preserve">   Equality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Sexism 1900's vs 2000's</dc:title>
  <dcterms:created xsi:type="dcterms:W3CDTF">2021-10-11T16:33:14Z</dcterms:created>
  <dcterms:modified xsi:type="dcterms:W3CDTF">2021-10-11T16:33:14Z</dcterms:modified>
</cp:coreProperties>
</file>