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penisenvy    </w:t>
      </w:r>
      <w:r>
        <w:t xml:space="preserve">   oestrogen    </w:t>
      </w:r>
      <w:r>
        <w:t xml:space="preserve">   testosterone    </w:t>
      </w:r>
      <w:r>
        <w:t xml:space="preserve">   stereotypes    </w:t>
      </w:r>
      <w:r>
        <w:t xml:space="preserve">   oedipus    </w:t>
      </w:r>
      <w:r>
        <w:t xml:space="preserve">   flight    </w:t>
      </w:r>
      <w:r>
        <w:t xml:space="preserve">   fight    </w:t>
      </w:r>
      <w:r>
        <w:t xml:space="preserve">   gender    </w:t>
      </w:r>
      <w:r>
        <w:t xml:space="preserve">   nurture    </w:t>
      </w:r>
      <w:r>
        <w:t xml:space="preserve">   nature    </w:t>
      </w:r>
      <w:r>
        <w:t xml:space="preserve">   hetrosexism    </w:t>
      </w:r>
      <w:r>
        <w:t xml:space="preserve">   sexism    </w:t>
      </w:r>
      <w:r>
        <w:t xml:space="preserve">   feminist    </w:t>
      </w:r>
      <w:r>
        <w:t xml:space="preserve">   bias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Sexism </dc:title>
  <dcterms:created xsi:type="dcterms:W3CDTF">2021-10-11T16:34:14Z</dcterms:created>
  <dcterms:modified xsi:type="dcterms:W3CDTF">2021-10-11T16:34:14Z</dcterms:modified>
</cp:coreProperties>
</file>