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narrow minded    </w:t>
      </w:r>
      <w:r>
        <w:t xml:space="preserve">   one sideness    </w:t>
      </w:r>
      <w:r>
        <w:t xml:space="preserve">   bad opinion    </w:t>
      </w:r>
      <w:r>
        <w:t xml:space="preserve">   misjudgement     </w:t>
      </w:r>
      <w:r>
        <w:t xml:space="preserve">   injustice     </w:t>
      </w:r>
      <w:r>
        <w:t xml:space="preserve">   intolerable     </w:t>
      </w:r>
      <w:r>
        <w:t xml:space="preserve">   partiality    </w:t>
      </w:r>
      <w:r>
        <w:t xml:space="preserve">   inequality     </w:t>
      </w:r>
      <w:r>
        <w:t xml:space="preserve">   unfairness    </w:t>
      </w:r>
      <w:r>
        <w:t xml:space="preserve">   bigotry    </w:t>
      </w:r>
      <w:r>
        <w:t xml:space="preserve">   bias    </w:t>
      </w:r>
      <w:r>
        <w:t xml:space="preserve">   prejudice    </w:t>
      </w:r>
      <w:r>
        <w:t xml:space="preserve">   discrimination     </w:t>
      </w:r>
      <w:r>
        <w:t xml:space="preserve">   Sexism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Sexism</dc:title>
  <dcterms:created xsi:type="dcterms:W3CDTF">2021-10-11T16:32:24Z</dcterms:created>
  <dcterms:modified xsi:type="dcterms:W3CDTF">2021-10-11T16:32:24Z</dcterms:modified>
</cp:coreProperties>
</file>