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bias    </w:t>
      </w:r>
      <w:r>
        <w:t xml:space="preserve">   bigotry    </w:t>
      </w:r>
      <w:r>
        <w:t xml:space="preserve">   discrimination    </w:t>
      </w:r>
      <w:r>
        <w:t xml:space="preserve">   equal rights    </w:t>
      </w:r>
      <w:r>
        <w:t xml:space="preserve">   favoritism    </w:t>
      </w:r>
      <w:r>
        <w:t xml:space="preserve">   feminists    </w:t>
      </w:r>
      <w:r>
        <w:t xml:space="preserve">   gender    </w:t>
      </w:r>
      <w:r>
        <w:t xml:space="preserve">   inequity    </w:t>
      </w:r>
      <w:r>
        <w:t xml:space="preserve">   injustice    </w:t>
      </w:r>
      <w:r>
        <w:t xml:space="preserve">   prejudice    </w:t>
      </w:r>
      <w:r>
        <w:t xml:space="preserve">   privilege    </w:t>
      </w:r>
      <w:r>
        <w:t xml:space="preserve">   sexism    </w:t>
      </w:r>
      <w:r>
        <w:t xml:space="preserve">   stereotype    </w:t>
      </w:r>
      <w:r>
        <w:t xml:space="preserve">   unfairness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Sexism </dc:title>
  <dcterms:created xsi:type="dcterms:W3CDTF">2021-10-11T16:32:49Z</dcterms:created>
  <dcterms:modified xsi:type="dcterms:W3CDTF">2021-10-11T16:32:49Z</dcterms:modified>
</cp:coreProperties>
</file>