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Sexism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Issues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preferential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adverse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mandatory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gender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plan to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intellectual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Sexism in France</dc:title>
  <dcterms:created xsi:type="dcterms:W3CDTF">2021-10-11T16:33:32Z</dcterms:created>
  <dcterms:modified xsi:type="dcterms:W3CDTF">2021-10-11T16:33:32Z</dcterms:modified>
</cp:coreProperties>
</file>