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whatsapp    </w:t>
      </w:r>
      <w:r>
        <w:t xml:space="preserve">   help    </w:t>
      </w:r>
      <w:r>
        <w:t xml:space="preserve">   instagram    </w:t>
      </w:r>
      <w:r>
        <w:t xml:space="preserve">   record    </w:t>
      </w:r>
      <w:r>
        <w:t xml:space="preserve">   sex offender    </w:t>
      </w:r>
      <w:r>
        <w:t xml:space="preserve">   prison    </w:t>
      </w:r>
      <w:r>
        <w:t xml:space="preserve">   future    </w:t>
      </w:r>
      <w:r>
        <w:t xml:space="preserve">   implications    </w:t>
      </w:r>
      <w:r>
        <w:t xml:space="preserve">   humiliate    </w:t>
      </w:r>
      <w:r>
        <w:t xml:space="preserve">   trust    </w:t>
      </w:r>
      <w:r>
        <w:t xml:space="preserve">   screenshot    </w:t>
      </w:r>
      <w:r>
        <w:t xml:space="preserve">   pressure    </w:t>
      </w:r>
      <w:r>
        <w:t xml:space="preserve">   consent    </w:t>
      </w:r>
      <w:r>
        <w:t xml:space="preserve">   blackmail    </w:t>
      </w:r>
      <w:r>
        <w:t xml:space="preserve">   snapchat    </w:t>
      </w:r>
      <w:r>
        <w:t xml:space="preserve">   illegal    </w:t>
      </w:r>
      <w:r>
        <w:t xml:space="preserve">   underage    </w:t>
      </w:r>
      <w:r>
        <w:t xml:space="preserve">   sexting    </w:t>
      </w:r>
      <w:r>
        <w:t xml:space="preserve">   Explicit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Sexting</dc:title>
  <dcterms:created xsi:type="dcterms:W3CDTF">2021-10-11T16:33:34Z</dcterms:created>
  <dcterms:modified xsi:type="dcterms:W3CDTF">2021-10-11T16:33:34Z</dcterms:modified>
</cp:coreProperties>
</file>