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Sexto </w:t>
      </w:r>
    </w:p>
    <w:p>
      <w:pPr>
        <w:pStyle w:val="Questions"/>
      </w:pPr>
      <w:r>
        <w:t xml:space="preserve">1. UNSNY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INAYR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UYOCDL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YSWON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NIDWY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REHACTE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NESRU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DOOTCR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OITLP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MRA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IAHR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AHND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UTMOH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Sexto </dc:title>
  <dcterms:created xsi:type="dcterms:W3CDTF">2021-10-11T16:32:56Z</dcterms:created>
  <dcterms:modified xsi:type="dcterms:W3CDTF">2021-10-11T16:32:56Z</dcterms:modified>
</cp:coreProperties>
</file>