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Waiter    </w:t>
      </w:r>
      <w:r>
        <w:t xml:space="preserve">   Teacher    </w:t>
      </w:r>
      <w:r>
        <w:t xml:space="preserve">   Taxi Driver    </w:t>
      </w:r>
      <w:r>
        <w:t xml:space="preserve">   Salesperson    </w:t>
      </w:r>
      <w:r>
        <w:t xml:space="preserve">   Police Officer    </w:t>
      </w:r>
      <w:r>
        <w:t xml:space="preserve">   Pilot    </w:t>
      </w:r>
      <w:r>
        <w:t xml:space="preserve">   Nurse    </w:t>
      </w:r>
      <w:r>
        <w:t xml:space="preserve">   Musician    </w:t>
      </w:r>
      <w:r>
        <w:t xml:space="preserve">   Model    </w:t>
      </w:r>
      <w:r>
        <w:t xml:space="preserve">   Journalist    </w:t>
      </w:r>
      <w:r>
        <w:t xml:space="preserve">   Interpreter    </w:t>
      </w:r>
      <w:r>
        <w:t xml:space="preserve">   Hairdresser    </w:t>
      </w:r>
      <w:r>
        <w:t xml:space="preserve">   Firefighter    </w:t>
      </w:r>
      <w:r>
        <w:t xml:space="preserve">   Electrician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Sexto </dc:title>
  <dcterms:created xsi:type="dcterms:W3CDTF">2021-10-11T16:32:58Z</dcterms:created>
  <dcterms:modified xsi:type="dcterms:W3CDTF">2021-10-11T16:32:58Z</dcterms:modified>
</cp:coreProperties>
</file>