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Sexton &amp; Plath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writer is Anne and Sylvia compared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Anne become when her husband went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was sexton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college did sexton attend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movement is Plath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Prize did Anne and Sylvia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plats most noticeable piece of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Plath and Sexton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Anne sextons father do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Poem that caused Sexton to win the Pulitzer Prize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Sexton &amp; Plath </dc:title>
  <dcterms:created xsi:type="dcterms:W3CDTF">2021-10-11T16:33:12Z</dcterms:created>
  <dcterms:modified xsi:type="dcterms:W3CDTF">2021-10-11T16:33:12Z</dcterms:modified>
</cp:coreProperties>
</file>