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inappropriate    </w:t>
      </w:r>
      <w:r>
        <w:t xml:space="preserve">   illegal    </w:t>
      </w:r>
      <w:r>
        <w:t xml:space="preserve">   minor    </w:t>
      </w:r>
      <w:r>
        <w:t xml:space="preserve">   sexual    </w:t>
      </w:r>
      <w:r>
        <w:t xml:space="preserve">   intercourse    </w:t>
      </w:r>
      <w:r>
        <w:t xml:space="preserve">   child    </w:t>
      </w:r>
      <w:r>
        <w:t xml:space="preserve">   harmful    </w:t>
      </w:r>
      <w:r>
        <w:t xml:space="preserve">   force    </w:t>
      </w:r>
      <w:r>
        <w:t xml:space="preserve">   assaulted    </w:t>
      </w:r>
      <w:r>
        <w:t xml:space="preserve">   abuse    </w:t>
      </w:r>
      <w:r>
        <w:t xml:space="preserve">   victim    </w:t>
      </w:r>
      <w:r>
        <w:t xml:space="preserve">   violence    </w:t>
      </w:r>
      <w:r>
        <w:t xml:space="preserve">   bleeding    </w:t>
      </w:r>
      <w:r>
        <w:t xml:space="preserve">   bruises    </w:t>
      </w:r>
      <w:r>
        <w:t xml:space="preserve">   anxiety    </w:t>
      </w:r>
      <w:r>
        <w:t xml:space="preserve">   depression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Abuse </dc:title>
  <dcterms:created xsi:type="dcterms:W3CDTF">2021-10-11T16:33:48Z</dcterms:created>
  <dcterms:modified xsi:type="dcterms:W3CDTF">2021-10-11T16:33:48Z</dcterms:modified>
</cp:coreProperties>
</file>