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Abuse of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voluntary agreement of the persons to engage in the sexual activity in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old age of consent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minority group (only women) are killed at six times the rate then anyother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age of consent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defined as assault of a sexual nature that violates the sexual integrity of the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also suffer from this type of violence the most - which includes online threats, harassment, and stalking.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Assault commit by a romantic partner?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formal name for Stacking?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intimate partner homicides committed by a common-law, dating or other intimate partner increased or decreased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men and women can be victims of sexual violence? True or False.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Abuse of Women</dc:title>
  <dcterms:created xsi:type="dcterms:W3CDTF">2021-10-11T16:32:26Z</dcterms:created>
  <dcterms:modified xsi:type="dcterms:W3CDTF">2021-10-11T16:32:26Z</dcterms:modified>
</cp:coreProperties>
</file>