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Activity, Sexual Assault &amp; 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Barrier    </w:t>
      </w:r>
      <w:r>
        <w:t xml:space="preserve">   Birth Control    </w:t>
      </w:r>
      <w:r>
        <w:t xml:space="preserve">   Chemical    </w:t>
      </w:r>
      <w:r>
        <w:t xml:space="preserve">   Condom    </w:t>
      </w:r>
      <w:r>
        <w:t xml:space="preserve">   Contraception    </w:t>
      </w:r>
      <w:r>
        <w:t xml:space="preserve">   Contraceptive pill    </w:t>
      </w:r>
      <w:r>
        <w:t xml:space="preserve">   Dental Dam    </w:t>
      </w:r>
      <w:r>
        <w:t xml:space="preserve">   Depo Provera    </w:t>
      </w:r>
      <w:r>
        <w:t xml:space="preserve">   Diaphragm    </w:t>
      </w:r>
      <w:r>
        <w:t xml:space="preserve">   Egg    </w:t>
      </w:r>
      <w:r>
        <w:t xml:space="preserve">   Emergency Pill    </w:t>
      </w:r>
      <w:r>
        <w:t xml:space="preserve">   Female Condom    </w:t>
      </w:r>
      <w:r>
        <w:t xml:space="preserve">   Hormones    </w:t>
      </w:r>
      <w:r>
        <w:t xml:space="preserve">   Implanon    </w:t>
      </w:r>
      <w:r>
        <w:t xml:space="preserve">   IUD    </w:t>
      </w:r>
      <w:r>
        <w:t xml:space="preserve">   Natural    </w:t>
      </w:r>
      <w:r>
        <w:t xml:space="preserve">   Ovulation Prediction    </w:t>
      </w:r>
      <w:r>
        <w:t xml:space="preserve">   Pregnancy    </w:t>
      </w:r>
      <w:r>
        <w:t xml:space="preserve">   Sexual Activity    </w:t>
      </w:r>
      <w:r>
        <w:t xml:space="preserve">   Sexual assault    </w:t>
      </w:r>
      <w:r>
        <w:t xml:space="preserve">   Sexual Intercourse    </w:t>
      </w:r>
      <w:r>
        <w:t xml:space="preserve">   Sexual Penetration    </w:t>
      </w:r>
      <w:r>
        <w:t xml:space="preserve">   Sperm    </w:t>
      </w:r>
      <w:r>
        <w:t xml:space="preserve">   Spermicides    </w:t>
      </w:r>
      <w:r>
        <w:t xml:space="preserve">   STI    </w:t>
      </w:r>
      <w:r>
        <w:t xml:space="preserve">   Surgical    </w:t>
      </w:r>
      <w:r>
        <w:t xml:space="preserve">   Tubal Ligation    </w:t>
      </w:r>
      <w:r>
        <w:t xml:space="preserve">   Vasectomy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Activity, Sexual Assault &amp; Contraception</dc:title>
  <dcterms:created xsi:type="dcterms:W3CDTF">2021-10-11T16:33:24Z</dcterms:created>
  <dcterms:modified xsi:type="dcterms:W3CDTF">2021-10-11T16:33:24Z</dcterms:modified>
</cp:coreProperties>
</file>