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Sexual Anatomy and Physiology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Vulva    </w:t>
      </w:r>
      <w:r>
        <w:t xml:space="preserve">   Cervix    </w:t>
      </w:r>
      <w:r>
        <w:t xml:space="preserve">   Menstration    </w:t>
      </w:r>
      <w:r>
        <w:t xml:space="preserve">   Scrotum    </w:t>
      </w:r>
      <w:r>
        <w:t xml:space="preserve">   Urethra    </w:t>
      </w:r>
      <w:r>
        <w:t xml:space="preserve">   Ovary    </w:t>
      </w:r>
      <w:r>
        <w:t xml:space="preserve">   Sex    </w:t>
      </w:r>
      <w:r>
        <w:t xml:space="preserve">   Ejaculation    </w:t>
      </w:r>
      <w:r>
        <w:t xml:space="preserve">   Erection    </w:t>
      </w:r>
      <w:r>
        <w:t xml:space="preserve">   Puberty    </w:t>
      </w:r>
      <w:r>
        <w:t xml:space="preserve">   Egg    </w:t>
      </w:r>
      <w:r>
        <w:t xml:space="preserve">   Sperm    </w:t>
      </w:r>
      <w:r>
        <w:t xml:space="preserve">   Testes    </w:t>
      </w:r>
      <w:r>
        <w:t xml:space="preserve">   Vagina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Anatomy and Physiology </dc:title>
  <dcterms:created xsi:type="dcterms:W3CDTF">2021-10-11T16:32:29Z</dcterms:created>
  <dcterms:modified xsi:type="dcterms:W3CDTF">2021-10-11T16:32:29Z</dcterms:modified>
</cp:coreProperties>
</file>