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&amp; Asexual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CHROMOSOMES    </w:t>
      </w:r>
      <w:r>
        <w:t xml:space="preserve">   GENETICS    </w:t>
      </w:r>
      <w:r>
        <w:t xml:space="preserve">   GAMETES    </w:t>
      </w:r>
      <w:r>
        <w:t xml:space="preserve">   OFFSPRING    </w:t>
      </w:r>
      <w:r>
        <w:t xml:space="preserve">   REGENERATION    </w:t>
      </w:r>
      <w:r>
        <w:t xml:space="preserve">   BUDDING    </w:t>
      </w:r>
      <w:r>
        <w:t xml:space="preserve">   ORGANISMS    </w:t>
      </w:r>
      <w:r>
        <w:t xml:space="preserve">   REPRODUCTION    </w:t>
      </w:r>
      <w:r>
        <w:t xml:space="preserve">  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&amp; Asexual Reproduction</dc:title>
  <dcterms:created xsi:type="dcterms:W3CDTF">2021-10-11T16:32:53Z</dcterms:created>
  <dcterms:modified xsi:type="dcterms:W3CDTF">2021-10-11T16:32:53Z</dcterms:modified>
</cp:coreProperties>
</file>