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Assault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one drug used in sexual assaults.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an agreement between parties to participate in sexual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being sexually assaulted is called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sexual assault occurs every 98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any sexual act committed without the explicit consent of all parties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is perpetrated by a person who knows the victim.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victim's biggest fear is not being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a social and psychological phenomenon wherein the fault in a crime is attributed to the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 is a person who is present at an event or incident but does not take part.”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of consent in Ohio.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 be sexually assaulted?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Assault 101</dc:title>
  <dcterms:created xsi:type="dcterms:W3CDTF">2021-10-11T16:33:55Z</dcterms:created>
  <dcterms:modified xsi:type="dcterms:W3CDTF">2021-10-11T16:33:55Z</dcterms:modified>
</cp:coreProperties>
</file>