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Behaviour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chromosomal marker is related to at least one subtype of male sexual orientation?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hormone increases libido?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area of the brain is 2-3 x larger in heterosexual males than homosexual males?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key female sex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"R" stand for in HRT?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the brain is larger in females and homosexual males than heterosexual males?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controls sexual behaviour in guinea pigs?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key female sex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hormone is associated with pleasure during sex?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for removing male genitalia or suppressing libido?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Behaviour</dc:title>
  <dcterms:created xsi:type="dcterms:W3CDTF">2021-10-11T16:32:55Z</dcterms:created>
  <dcterms:modified xsi:type="dcterms:W3CDTF">2021-10-11T16:32:55Z</dcterms:modified>
</cp:coreProperties>
</file>