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Sexual Dysfunctions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erection or cannot keep an erection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typical treatment for male/female orgasmic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Typical treatments of sexual dysfunctions include: therapy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False: Sexual dysfunctions can only effect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Effects men and causes them to ejaculate too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Avoidance of genital sexual contact with partner; panic attacks, vomiting, anxiety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Absence of sexual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Effects both men and women; causes pain during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Poor lubrication; effects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affects women and makes sex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types of sexual dysfunctions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Dysfunctions</dc:title>
  <dcterms:created xsi:type="dcterms:W3CDTF">2021-10-11T16:33:53Z</dcterms:created>
  <dcterms:modified xsi:type="dcterms:W3CDTF">2021-10-11T16:33:53Z</dcterms:modified>
</cp:coreProperties>
</file>