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conbined pill    </w:t>
      </w:r>
      <w:r>
        <w:t xml:space="preserve">   condom    </w:t>
      </w:r>
      <w:r>
        <w:t xml:space="preserve">   contraceptive    </w:t>
      </w:r>
      <w:r>
        <w:t xml:space="preserve">   couple    </w:t>
      </w:r>
      <w:r>
        <w:t xml:space="preserve">   crush    </w:t>
      </w:r>
      <w:r>
        <w:t xml:space="preserve">   date    </w:t>
      </w:r>
      <w:r>
        <w:t xml:space="preserve">   erection    </w:t>
      </w:r>
      <w:r>
        <w:t xml:space="preserve">   hug    </w:t>
      </w:r>
      <w:r>
        <w:t xml:space="preserve">   Intercourse    </w:t>
      </w:r>
      <w:r>
        <w:t xml:space="preserve">   kids    </w:t>
      </w:r>
      <w:r>
        <w:t xml:space="preserve">   kiss    </w:t>
      </w:r>
      <w:r>
        <w:t xml:space="preserve">   love    </w:t>
      </w:r>
      <w:r>
        <w:t xml:space="preserve">   relationships    </w:t>
      </w:r>
      <w:r>
        <w:t xml:space="preserve">   semen    </w:t>
      </w:r>
      <w:r>
        <w:t xml:space="preserve">   sex    </w:t>
      </w:r>
      <w:r>
        <w:t xml:space="preserve">   sexual education    </w:t>
      </w:r>
      <w:r>
        <w:t xml:space="preserve">   STI    </w:t>
      </w:r>
      <w:r>
        <w:t xml:space="preserve">   womb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Education</dc:title>
  <dcterms:created xsi:type="dcterms:W3CDTF">2021-10-11T16:32:26Z</dcterms:created>
  <dcterms:modified xsi:type="dcterms:W3CDTF">2021-10-11T16:32:26Z</dcterms:modified>
</cp:coreProperties>
</file>