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condoms    </w:t>
      </w:r>
      <w:r>
        <w:t xml:space="preserve">   contraception    </w:t>
      </w:r>
      <w:r>
        <w:t xml:space="preserve">   development    </w:t>
      </w:r>
      <w:r>
        <w:t xml:space="preserve">   ejaculation    </w:t>
      </w:r>
      <w:r>
        <w:t xml:space="preserve">   fallopiantube    </w:t>
      </w:r>
      <w:r>
        <w:t xml:space="preserve">   fertilization    </w:t>
      </w:r>
      <w:r>
        <w:t xml:space="preserve">   fetus    </w:t>
      </w:r>
      <w:r>
        <w:t xml:space="preserve">   friendship    </w:t>
      </w:r>
      <w:r>
        <w:t xml:space="preserve">   genetics    </w:t>
      </w:r>
      <w:r>
        <w:t xml:space="preserve">   harassment    </w:t>
      </w:r>
      <w:r>
        <w:t xml:space="preserve">   heterosexuality    </w:t>
      </w:r>
      <w:r>
        <w:t xml:space="preserve">   HIV    </w:t>
      </w:r>
      <w:r>
        <w:t xml:space="preserve">   homosexuality    </w:t>
      </w:r>
      <w:r>
        <w:t xml:space="preserve">   hormones    </w:t>
      </w:r>
      <w:r>
        <w:t xml:space="preserve">   intercourse    </w:t>
      </w:r>
      <w:r>
        <w:t xml:space="preserve">   love    </w:t>
      </w:r>
      <w:r>
        <w:t xml:space="preserve">   Ovaries    </w:t>
      </w:r>
      <w:r>
        <w:t xml:space="preserve">   ovulation    </w:t>
      </w:r>
      <w:r>
        <w:t xml:space="preserve">   penis    </w:t>
      </w:r>
      <w:r>
        <w:t xml:space="preserve">   pregnancy    </w:t>
      </w:r>
      <w:r>
        <w:t xml:space="preserve">   prevention    </w:t>
      </w:r>
      <w:r>
        <w:t xml:space="preserve">   prostate    </w:t>
      </w:r>
      <w:r>
        <w:t xml:space="preserve">   pubicarea    </w:t>
      </w:r>
      <w:r>
        <w:t xml:space="preserve">   respect    </w:t>
      </w:r>
      <w:r>
        <w:t xml:space="preserve">   scrotum    </w:t>
      </w:r>
      <w:r>
        <w:t xml:space="preserve">   Testes    </w:t>
      </w:r>
      <w:r>
        <w:t xml:space="preserve">   uterus    </w:t>
      </w:r>
      <w:r>
        <w:t xml:space="preserve">   vagina    </w:t>
      </w:r>
      <w:r>
        <w:t xml:space="preserve">   vasdeferen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Education</dc:title>
  <dcterms:created xsi:type="dcterms:W3CDTF">2021-10-11T16:32:23Z</dcterms:created>
  <dcterms:modified xsi:type="dcterms:W3CDTF">2021-10-11T16:32:23Z</dcterms:modified>
</cp:coreProperties>
</file>