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Genital Warts    </w:t>
      </w:r>
      <w:r>
        <w:t xml:space="preserve">   Emergency Pill    </w:t>
      </w:r>
      <w:r>
        <w:t xml:space="preserve">   Doctors    </w:t>
      </w:r>
      <w:r>
        <w:t xml:space="preserve">   Love    </w:t>
      </w:r>
      <w:r>
        <w:t xml:space="preserve">   Safer Sex    </w:t>
      </w:r>
      <w:r>
        <w:t xml:space="preserve">   Pregnancy    </w:t>
      </w:r>
      <w:r>
        <w:t xml:space="preserve">   Maturity    </w:t>
      </w:r>
      <w:r>
        <w:t xml:space="preserve">   Relationship    </w:t>
      </w:r>
      <w:r>
        <w:t xml:space="preserve">   Contraception    </w:t>
      </w:r>
      <w:r>
        <w:t xml:space="preserve">   HIV    </w:t>
      </w:r>
      <w:r>
        <w:t xml:space="preserve">   Gonorrhoea    </w:t>
      </w:r>
      <w:r>
        <w:t xml:space="preserve">   STI    </w:t>
      </w:r>
      <w:r>
        <w:t xml:space="preserve">   Genetics    </w:t>
      </w:r>
      <w:r>
        <w:t xml:space="preserve">   Puberty    </w:t>
      </w:r>
      <w:r>
        <w:t xml:space="preserve">   Diaphragm    </w:t>
      </w:r>
      <w:r>
        <w:t xml:space="preserve">   Self Esteem    </w:t>
      </w:r>
      <w:r>
        <w:t xml:space="preserve">   Herpes    </w:t>
      </w:r>
      <w:r>
        <w:t xml:space="preserve">   IUD    </w:t>
      </w:r>
      <w:r>
        <w:t xml:space="preserve">   Condom    </w:t>
      </w:r>
      <w:r>
        <w:t xml:space="preserve">   Chlamydia    </w:t>
      </w:r>
      <w:r>
        <w:t xml:space="preserve">   Self concept    </w:t>
      </w:r>
      <w:r>
        <w:t xml:space="preserve">   Consent    </w:t>
      </w:r>
      <w:r>
        <w:t xml:space="preserve">   Body Image    </w:t>
      </w:r>
      <w:r>
        <w:t xml:space="preserve">   Sexual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Education</dc:title>
  <dcterms:created xsi:type="dcterms:W3CDTF">2021-10-11T16:32:47Z</dcterms:created>
  <dcterms:modified xsi:type="dcterms:W3CDTF">2021-10-11T16:32:47Z</dcterms:modified>
</cp:coreProperties>
</file>