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Anal    </w:t>
      </w:r>
      <w:r>
        <w:t xml:space="preserve">   STI    </w:t>
      </w:r>
      <w:r>
        <w:t xml:space="preserve">   abstinence    </w:t>
      </w:r>
      <w:r>
        <w:t xml:space="preserve">   AIDS    </w:t>
      </w:r>
      <w:r>
        <w:t xml:space="preserve">   HIV    </w:t>
      </w:r>
      <w:r>
        <w:t xml:space="preserve">   Congenital Syphilis    </w:t>
      </w:r>
      <w:r>
        <w:t xml:space="preserve">   Syphilis    </w:t>
      </w:r>
      <w:r>
        <w:t xml:space="preserve">   Genital Warts    </w:t>
      </w:r>
      <w:r>
        <w:t xml:space="preserve">   Gonorrhea    </w:t>
      </w:r>
      <w:r>
        <w:t xml:space="preserve">   Chlamydia    </w:t>
      </w:r>
      <w:r>
        <w:t xml:space="preserve">   Herpes    </w:t>
      </w:r>
      <w:r>
        <w:t xml:space="preserve">   Vagina    </w:t>
      </w:r>
      <w:r>
        <w:t xml:space="preserve">   Penis    </w:t>
      </w:r>
      <w:r>
        <w:t xml:space="preserve">   Sex    </w:t>
      </w:r>
      <w:r>
        <w:t xml:space="preserve">   Love    </w:t>
      </w:r>
      <w:r>
        <w:t xml:space="preserve">   contraception    </w:t>
      </w:r>
      <w:r>
        <w:t xml:space="preserve">   menstruation    </w:t>
      </w:r>
      <w:r>
        <w:t xml:space="preserve">   egg     </w:t>
      </w:r>
      <w:r>
        <w:t xml:space="preserve">   Sperm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Education </dc:title>
  <dcterms:created xsi:type="dcterms:W3CDTF">2021-10-11T16:32:53Z</dcterms:created>
  <dcterms:modified xsi:type="dcterms:W3CDTF">2021-10-11T16:32:53Z</dcterms:modified>
</cp:coreProperties>
</file>